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7F390" w14:textId="7E7D4018" w:rsidR="00CA696C" w:rsidRDefault="00BA5BA9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610D9D2" wp14:editId="6F8125ED">
            <wp:extent cx="5780952" cy="71523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0952" cy="7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9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0EBCC" w14:textId="77777777" w:rsidR="00505422" w:rsidRDefault="00505422" w:rsidP="00BA5BA9">
      <w:pPr>
        <w:spacing w:after="0" w:line="240" w:lineRule="auto"/>
      </w:pPr>
      <w:r>
        <w:separator/>
      </w:r>
    </w:p>
  </w:endnote>
  <w:endnote w:type="continuationSeparator" w:id="0">
    <w:p w14:paraId="06D87EF9" w14:textId="77777777" w:rsidR="00505422" w:rsidRDefault="00505422" w:rsidP="00BA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E5559" w14:textId="77777777" w:rsidR="00505422" w:rsidRDefault="00505422" w:rsidP="00BA5BA9">
      <w:pPr>
        <w:spacing w:after="0" w:line="240" w:lineRule="auto"/>
      </w:pPr>
      <w:r>
        <w:separator/>
      </w:r>
    </w:p>
  </w:footnote>
  <w:footnote w:type="continuationSeparator" w:id="0">
    <w:p w14:paraId="696B300F" w14:textId="77777777" w:rsidR="00505422" w:rsidRDefault="00505422" w:rsidP="00BA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9E37" w14:textId="6AF224F3" w:rsidR="00BA5BA9" w:rsidRDefault="00BA5BA9">
    <w:pPr>
      <w:pStyle w:val="Header"/>
    </w:pPr>
    <w:r>
      <w:t xml:space="preserve">All areas highlighted in yellow below will need to be completed. Members will submit the form along with an attached receipt.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94"/>
    <w:rsid w:val="00120AE2"/>
    <w:rsid w:val="004D6094"/>
    <w:rsid w:val="00505422"/>
    <w:rsid w:val="005F4F8C"/>
    <w:rsid w:val="00652AD0"/>
    <w:rsid w:val="00BA5BA9"/>
    <w:rsid w:val="00CA696C"/>
    <w:rsid w:val="00D5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D499"/>
  <w15:chartTrackingRefBased/>
  <w15:docId w15:val="{CC969450-B178-4121-8B6C-C741276D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A9"/>
  </w:style>
  <w:style w:type="paragraph" w:styleId="Footer">
    <w:name w:val="footer"/>
    <w:basedOn w:val="Normal"/>
    <w:link w:val="FooterChar"/>
    <w:uiPriority w:val="99"/>
    <w:unhideWhenUsed/>
    <w:rsid w:val="00BA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Lafountaine</dc:creator>
  <cp:keywords/>
  <dc:description/>
  <cp:lastModifiedBy>Glenn Campos</cp:lastModifiedBy>
  <cp:revision>2</cp:revision>
  <dcterms:created xsi:type="dcterms:W3CDTF">2022-02-05T19:00:00Z</dcterms:created>
  <dcterms:modified xsi:type="dcterms:W3CDTF">2022-02-05T19:00:00Z</dcterms:modified>
</cp:coreProperties>
</file>